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Your Full Name</w:t>
      </w:r>
    </w:p>
    <w:p>
      <w:r>
        <w:t>Phone Number | Email Address</w:t>
      </w:r>
    </w:p>
    <w:p>
      <w:r>
        <w:t>Website or IMDb (optional) | Agent/Manager Info if applicable</w:t>
      </w:r>
    </w:p>
    <w:p/>
    <w:p>
      <w:r>
        <w:t>Height: 5’8”</w:t>
      </w:r>
    </w:p>
    <w:p>
      <w:r>
        <w:t>Weight: 145 lbs</w:t>
      </w:r>
    </w:p>
    <w:p>
      <w:r>
        <w:t>Hair Color: Brown</w:t>
      </w:r>
    </w:p>
    <w:p>
      <w:r>
        <w:t>Eye Color: Green</w:t>
      </w:r>
    </w:p>
    <w:p>
      <w:r>
        <w:t>Union Status: Non-Union</w:t>
      </w:r>
    </w:p>
    <w:p/>
    <w:p>
      <w:pPr>
        <w:pStyle w:val="Heading2"/>
      </w:pPr>
      <w:r>
        <w:t>PERFORMANCE EXPERIENCE</w:t>
      </w:r>
    </w:p>
    <w:p>
      <w:r>
        <w:t>Romeo and Juliet – Juliet – Westview High School Drama Club</w:t>
      </w:r>
    </w:p>
    <w:p>
      <w:r>
        <w:t>Student Short Film – Lead – Columbia College Chicago</w:t>
      </w:r>
    </w:p>
    <w:p>
      <w:r>
        <w:t>Improv Showcase – Ensemble – Laugh Lab Studios</w:t>
      </w:r>
    </w:p>
    <w:p/>
    <w:p>
      <w:pPr>
        <w:pStyle w:val="Heading2"/>
      </w:pPr>
      <w:r>
        <w:t>TRAINING</w:t>
      </w:r>
    </w:p>
    <w:p>
      <w:r>
        <w:t>On-Camera Acting – Karen Smith – Actors’ Gym LA</w:t>
      </w:r>
    </w:p>
    <w:p>
      <w:r>
        <w:t>Introduction to Improv – Greg Thomas – Second City Training Center</w:t>
      </w:r>
    </w:p>
    <w:p>
      <w:r>
        <w:t>Voice &amp; Movement – Dana Lee – NY Acting Studio</w:t>
      </w:r>
    </w:p>
    <w:p/>
    <w:p>
      <w:pPr>
        <w:pStyle w:val="Heading2"/>
      </w:pPr>
      <w:r>
        <w:t>SPECIAL SKILLS</w:t>
      </w:r>
    </w:p>
    <w:p>
      <w:r>
        <w:t>Accents: British (RP), Southern, New York</w:t>
      </w:r>
    </w:p>
    <w:p>
      <w:r>
        <w:t>Singing: Alto (trained), Musical Theater</w:t>
      </w:r>
    </w:p>
    <w:p>
      <w:r>
        <w:t>Dance: Jazz, Contemporary</w:t>
      </w:r>
    </w:p>
    <w:p>
      <w:r>
        <w:t>Instruments: Guitar (intermediate)</w:t>
      </w:r>
    </w:p>
    <w:p>
      <w:r>
        <w:t>Other: Rollerblading, Stage Combat (certified), Fluent in Spanish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